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与高中最新教材  人教版·试验修订本  同步  《一课三练》  高二物理  全年用</w:t>
      </w:r>
    </w:p>
    <w:p>
      <w:r>
        <w:rPr>
          <w:rFonts w:ascii="宋体" w:hAnsi="宋体" w:eastAsia="宋体"/>
          <w:sz w:val="24"/>
        </w:rPr>
        <w:t>王天谡主编；冯洪荣，杨阳等编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与高中最新教材  人教版·试验修订本  同步  《一课三练》  高二物理  全年用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王天谡主编；冯洪荣，杨阳等编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本书出售、求购地址：https://www.jiaokey.com/book/detail/10828625.html</w:t>
      </w:r>
    </w:p>
    <w:p>
      <w:r>
        <w:t>更多相关图书推荐：https://www.jiaokey.com</w:t>
      </w:r>
    </w:p>
    <w:p>
      <w:r>
        <w:t>王天谡主编；冯洪荣，杨阳等编 其他作品：https://www.jiaokey.com/tag/王天谡主编；冯洪荣，杨阳等编.html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关键词搜索：https://www.jiaokey.com/tag/与高中最新教材  人教版·试验修订本  同步  《一课三练》  高二物理  全年用.html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