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书名：运动员心理咨询手册</w:t>
      </w:r>
    </w:p>
    <w:p>
      <w:r>
        <w:t>作者：</w:t>
      </w:r>
    </w:p>
    <w:p>
      <w:r>
        <w:t>出版社：北京：人民体育出版社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运动员心理咨询手册 评论地址：https://www.jiaokey.com/book/detail/10828621.html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