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眼科手术图谱</w:t>
      </w:r>
    </w:p>
    <w:p>
      <w:r>
        <w:rPr>
          <w:rFonts w:ascii="宋体" w:hAnsi="宋体" w:eastAsia="宋体"/>
          <w:sz w:val="24"/>
        </w:rPr>
        <w:t>（德）Klaus Heizlmann，（德）David Paton主编；（德）Rudolf Brammer绘；郑曰忠等译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 Heizlmann，（德）David Paton主编；（德）Rudolf Brammer绘；郑曰忠等译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本书出售、求购地址：https://www.jiaokey.com/book/detail/10828616.html</w:t>
      </w:r>
    </w:p>
    <w:p>
      <w:r>
        <w:t>更多相关图书推荐：https://www.jiaokey.com</w:t>
      </w:r>
    </w:p>
    <w:p>
      <w:r>
        <w:t>（德）Klaus Heizlmann，（德）David Paton主编；（德）Rudolf Brammer绘；郑曰忠等译 其他作品：https://www.jiaokey.com/tag/（德）Klaus Heizlmann，（德）David Paton主编；（德）Rudolf Brammer绘；郑曰忠等译.html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关键词搜索：https://www.jiaokey.com/tag/眼科手术图谱.html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