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英语单词快速记忆</w:t>
      </w:r>
    </w:p>
    <w:p>
      <w:r>
        <w:rPr>
          <w:rFonts w:ascii="宋体" w:hAnsi="宋体" w:eastAsia="宋体"/>
          <w:sz w:val="24"/>
        </w:rPr>
        <w:t>朱怀沛,范达,冯红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朱怀沛,范达,冯红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7543315114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本书分为常用词汇和派生词两部分，常用词汇部分启发学习者掌握常用英文词汇进行日常英语会话。派生词部分教大家如何认识、理解、学习和活用英语派生词，在轻松愉快的气氛中学好英语。</w:t>
      </w:r>
    </w:p>
    <w:p/>
    <w:p>
      <w:r>
        <w:t>本书出售、求购地址：https://www.jiaokey.com/book/detail/10828584.html</w:t>
      </w:r>
    </w:p>
    <w:p>
      <w:r>
        <w:t>更多语义、词汇、词义图书推荐：https://www.jiaokey.com</w:t>
      </w:r>
    </w:p>
    <w:p>
      <w:r>
        <w:t>朱怀沛,范达,冯红 其他作品：https://www.jiaokey.com/tag/朱怀沛,范达,冯红.html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关键词搜索：https://www.jiaokey.com/tag/英语-词汇-记忆术.html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