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学生实话实说  学生自述内心深处的压抑  困惑  渴望</w:t>
      </w:r>
    </w:p>
    <w:p>
      <w:r>
        <w:rPr>
          <w:rFonts w:ascii="宋体" w:hAnsi="宋体" w:eastAsia="宋体"/>
          <w:sz w:val="24"/>
        </w:rPr>
        <w:t>钱民辉著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学生实话实说  学生自述内心深处的压抑  困惑  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本书出售、求购地址：https://www.jiaokey.com/book/detail/10828570.html</w:t>
      </w:r>
    </w:p>
    <w:p>
      <w:r>
        <w:t>更多相关图书推荐：https://www.jiaokey.com</w:t>
      </w:r>
    </w:p>
    <w:p>
      <w:r>
        <w:t>钱民辉著 其他作品：https://www.jiaokey.com/tag/钱民辉著.html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关键词搜索：https://www.jiaokey.com/tag/学生实话实说  学生自述内心深处的压抑  困惑  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