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书名：运动解剖学图谱</w:t>
      </w:r>
    </w:p>
    <w:p>
      <w:r>
        <w:t>作者：顾德明，缪进昌著；丁誉声绘图</w:t>
      </w:r>
    </w:p>
    <w:p>
      <w:r>
        <w:t>出版社：北京：人民体育出版社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运动解剖学图谱 评论地址：https://www.jiaokey.com/book/detail/10828478.html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