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书名：全国公共英语等级考试第一级强化训练</w:t>
      </w:r>
    </w:p>
    <w:p>
      <w:r>
        <w:t>作者：董惠江主编；刘秀琴，樊晓平编著</w:t>
      </w:r>
    </w:p>
    <w:p>
      <w:r>
        <w:t>出版社：北京：北京语言文化大学出版社</w:t>
      </w:r>
    </w:p>
    <w:p>
      <w:r>
        <w:t>出版日期：2001.08</w:t>
      </w:r>
    </w:p>
    <w:p>
      <w:r>
        <w:t>总页数：197</w:t>
      </w:r>
    </w:p>
    <w:p>
      <w:r>
        <w:t>更多请访问教客网: www.jiaokey.com</w:t>
      </w:r>
    </w:p>
    <w:p>
      <w:r>
        <w:t>全国公共英语等级考试第一级强化训练 评论地址：https://www.jiaokey.com/book/detail/10828477.html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