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书名：元明史料笔记丛刊  四友斋丛说</w:t>
      </w:r>
    </w:p>
    <w:p>
      <w:r>
        <w:t>作者：（明）何良俊撰</w:t>
      </w:r>
    </w:p>
    <w:p>
      <w:r>
        <w:t>出版社：北京:中华书局,1959.04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元明史料笔记丛刊  四友斋丛说 评论地址：https://www.jiaokey.com/book/detail/10828438.html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