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  奥林匹克水平游泳运动员  科学与实践基础</w:t>
      </w:r>
    </w:p>
    <w:p>
      <w:r>
        <w:t>作者：约翰·L·克拉默博士编著；中国游泳协会科研委员会译</w:t>
      </w:r>
    </w:p>
    <w:p>
      <w:r>
        <w:t>出版社：</w:t>
      </w:r>
    </w:p>
    <w:p>
      <w:r>
        <w:t>出版日期：1985.01</w:t>
      </w:r>
    </w:p>
    <w:p>
      <w:r>
        <w:t>总页数：133</w:t>
      </w:r>
    </w:p>
    <w:p>
      <w:r>
        <w:t>更多请访问教客网: www.jiaokey.com</w:t>
      </w:r>
    </w:p>
    <w:p>
      <w:r>
        <w:t>怎样培养  奥林匹克水平游泳运动员  科学与实践基础 评论地址：https://www.jiaokey.com/book/detail/10828433.html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