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书名：运动生理卫生  1977</w:t>
      </w:r>
    </w:p>
    <w:p>
      <w:r>
        <w:t>作者：武汉体育学院，杭州大学体育系等联合编写</w:t>
      </w:r>
    </w:p>
    <w:p>
      <w:r>
        <w:t>出版社：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运动生理卫生  1977 评论地址：https://www.jiaokey.com/book/detail/10828425.html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