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轻松快捷的学习技巧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轻松快捷的学习技巧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本书出售、求购地址：https://www.jiaokey.com/book/detail/10828419.html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关键词搜索：https://www.jiaokey.com/tag/轻松快捷的学习技巧.html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