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ARCO新世纪版TOEFL考试指南</w:t>
      </w:r>
    </w:p>
    <w:p>
      <w:r>
        <w:rPr>
          <w:rFonts w:ascii="宋体" w:hAnsi="宋体" w:eastAsia="宋体"/>
          <w:sz w:val="24"/>
        </w:rPr>
        <w:t>（美）Patricia Noble Sullivan等著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ARCO新世纪版TOEFL考试指南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（美）Patricia Noble Sullivan等著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本书出售、求购地址：https://www.jiaokey.com/book/detail/10828409.html</w:t>
      </w:r>
    </w:p>
    <w:p>
      <w:r>
        <w:t>更多相关图书推荐：https://www.jiaokey.com</w:t>
      </w:r>
    </w:p>
    <w:p>
      <w:r>
        <w:t>（美）Patricia Noble Sullivan等著 其他作品：https://www.jiaokey.com/tag/（美）Patricia Noble Sullivan等著.html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关键词搜索：https://www.jiaokey.com/tag/ARCO新世纪版TOEFL考试指南.html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