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学校没有分数行吗?</w:t>
      </w:r>
    </w:p>
    <w:p>
      <w:r>
        <w:rPr>
          <w:rFonts w:ascii="宋体" w:hAnsi="宋体" w:eastAsia="宋体"/>
          <w:sz w:val="24"/>
        </w:rPr>
        <w:t>（苏）沙·阿·阿莫纳什维利著；朱佩荣编译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学校没有分数行吗?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（苏）沙·阿·阿莫纳什维利著；朱佩荣编译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本书出售、求购地址：https://www.jiaokey.com/book/detail/10828406.html</w:t>
      </w:r>
    </w:p>
    <w:p>
      <w:r>
        <w:t>更多相关图书推荐：https://www.jiaokey.com</w:t>
      </w:r>
    </w:p>
    <w:p>
      <w:r>
        <w:t>（苏）沙·阿·阿莫纳什维利著；朱佩荣编译 其他作品：https://www.jiaokey.com/tag/（苏）沙·阿·阿莫纳什维利著；朱佩荣编译.html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关键词搜索：https://www.jiaokey.com/tag/学校没有分数行吗?.html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