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书名：文化冷战与中央情报局</w:t>
      </w:r>
    </w:p>
    <w:p>
      <w:r>
        <w:t>作者：（英）弗朗西丝·斯托纳·桑德斯（Frances Stonor Saunders）著；曹大鹏译</w:t>
      </w:r>
    </w:p>
    <w:p>
      <w:r>
        <w:t>出版社：</w:t>
      </w:r>
    </w:p>
    <w:p>
      <w:r>
        <w:t>出版日期：2002.04</w:t>
      </w:r>
    </w:p>
    <w:p>
      <w:r>
        <w:t>总页数：565</w:t>
      </w:r>
    </w:p>
    <w:p>
      <w:r>
        <w:t>更多请访问教客网: www.jiaokey.com</w:t>
      </w:r>
    </w:p>
    <w:p>
      <w:r>
        <w:t>文化冷战与中央情报局 评论地址：https://www.jiaokey.com/book/detail/10828330.html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