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游泳技术与训练  游泳译文集</w:t>
      </w:r>
    </w:p>
    <w:p>
      <w:r>
        <w:rPr>
          <w:rFonts w:ascii="宋体" w:hAnsi="宋体" w:eastAsia="宋体"/>
          <w:sz w:val="24"/>
        </w:rPr>
        <w:t>（苏联）瓦伊采霍夫斯基，（波兰）斯穆，杰克等著；迟爱光译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游泳技术与训练  游泳译文集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（苏联）瓦伊采霍夫斯基，（波兰）斯穆，杰克等著；迟爱光译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中国游泳协会《游泳季刊》编辑部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本书出售、求购地址：https://www.jiaokey.com/book/detail/10828304.html</w:t>
      </w:r>
    </w:p>
    <w:p>
      <w:r>
        <w:t>更多相关图书推荐：https://www.jiaokey.com</w:t>
      </w:r>
    </w:p>
    <w:p>
      <w:r>
        <w:t>（苏联）瓦伊采霍夫斯基，（波兰）斯穆，杰克等著；迟爱光译 其他作品：https://www.jiaokey.com/tag/（苏联）瓦伊采霍夫斯基，（波兰）斯穆，杰克等著；迟爱光译.html</w:t>
      </w:r>
    </w:p>
    <w:p>
      <w:r>
        <w:t>中国游泳协会《游泳季刊》编辑部 出版图书：https://www.jiaokey.com/tag/中国游泳协会《游泳季刊》编辑部.html</w:t>
      </w:r>
    </w:p>
    <w:p>
      <w:r>
        <w:t>关键词搜索：https://www.jiaokey.com/tag/游泳技术与训练  游泳译文集.html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