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书名：运筹学与数量经济学基础</w:t>
      </w:r>
    </w:p>
    <w:p>
      <w:r>
        <w:t>作者：（荷兰）塞尔（H.Theil）著；张玉纲，杨小凯译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总页数：284</w:t>
      </w:r>
    </w:p>
    <w:p>
      <w:r>
        <w:t>更多请访问教客网: www.jiaokey.com</w:t>
      </w:r>
    </w:p>
    <w:p>
      <w:r>
        <w:t>运筹学与数量经济学基础 评论地址：https://www.jiaokey.com/book/detail/10828245.html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