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现代急诊医学治疗手册</w:t>
      </w:r>
    </w:p>
    <w:p>
      <w:r>
        <w:rPr>
          <w:rFonts w:ascii="宋体" w:hAnsi="宋体" w:eastAsia="宋体"/>
          <w:sz w:val="24"/>
        </w:rPr>
        <w:t>（美）卡拉汉主编；丁恩深等译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现代急诊医学治疗手册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（美）卡拉汉主编；丁恩深等译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本书出售、求购地址：https://www.jiaokey.com/book/detail/10828221.html</w:t>
      </w:r>
    </w:p>
    <w:p>
      <w:r>
        <w:t>更多相关图书推荐：https://www.jiaokey.com</w:t>
      </w:r>
    </w:p>
    <w:p>
      <w:r>
        <w:t>（美）卡拉汉主编；丁恩深等译 其他作品：https://www.jiaokey.com/tag/（美）卡拉汉主编；丁恩深等译.html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关键词搜索：https://www.jiaokey.com/tag/现代急诊医学治疗手册.html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