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小学生好开头好布局好结尾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小学生好开头好布局好结尾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本书出售、求购地址：https://www.jiaokey.com/book/detail/10828186.html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关键词搜索：https://www.jiaokey.com/tag/小学生好开头好布局好结尾.html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