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星球大战  前传  2  克隆人的进攻</w:t>
      </w:r>
    </w:p>
    <w:p>
      <w:r>
        <w:rPr>
          <w:rFonts w:ascii="宋体" w:hAnsi="宋体" w:eastAsia="宋体"/>
          <w:sz w:val="24"/>
        </w:rPr>
        <w:t>（美）R.A.萨尔瓦托（R.A.Salvatore）著；仲文达译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星球大战  前传  2  克隆人的进攻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（美）R.A.萨尔瓦托（R.A.Salvatore）著；仲文达译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本书出售、求购地址：https://www.jiaokey.com/book/detail/10828178.html</w:t>
      </w:r>
    </w:p>
    <w:p>
      <w:r>
        <w:t>更多相关图书推荐：https://www.jiaokey.com</w:t>
      </w:r>
    </w:p>
    <w:p>
      <w:r>
        <w:t>（美）R.A.萨尔瓦托（R.A.Salvatore）著；仲文达译 其他作品：https://www.jiaokey.com/tag/（美）R.A.萨尔瓦托（R.A.Salvatore）著；仲文达译.html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关键词搜索：https://www.jiaokey.com/tag/星球大战  前传  2  克隆人的进攻.html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