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系统安全工程导论</w:t>
      </w:r>
    </w:p>
    <w:p>
      <w:r>
        <w:rPr>
          <w:rFonts w:ascii="宋体" w:hAnsi="宋体" w:eastAsia="宋体"/>
          <w:sz w:val="24"/>
        </w:rPr>
        <w:t>（美）威廉·P.罗杰斯（W.P.Rodgers）著；吕武轩，王志民译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系统安全工程导论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（美）威廉·P.罗杰斯（W.P.Rodgers）著；吕武轩，王志民译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本书出售、求购地址：https://www.jiaokey.com/book/detail/10828171.html</w:t>
      </w:r>
    </w:p>
    <w:p>
      <w:r>
        <w:t>更多相关图书推荐：https://www.jiaokey.com</w:t>
      </w:r>
    </w:p>
    <w:p>
      <w:r>
        <w:t>（美）威廉·P.罗杰斯（W.P.Rodgers）著；吕武轩，王志民译 其他作品：https://www.jiaokey.com/tag/（美）威廉·P.罗杰斯（W.P.Rodgers）著；吕武轩，王志民译.html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关键词搜索：https://www.jiaokey.com/tag/系统安全工程导论.html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