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书名：我是迭戈  马拉多纳自传</w:t>
      </w:r>
    </w:p>
    <w:p>
      <w:r>
        <w:t>作者：（阿根廷）马拉多纳（Diego Armando Maradona）著；陈凯先，屠孟超译</w:t>
      </w:r>
    </w:p>
    <w:p>
      <w:r>
        <w:t>出版社：南京:译林出版社,2002.04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我是迭戈  马拉多纳自传 评论地址：https://www.jiaokey.com/book/detail/10828170.html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