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医药科技资料  眼科论文专辑  2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医药科技资料  眼科论文专辑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本书出售、求购地址：https://www.jiaokey.com/book/detail/10828160.html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关键词搜索：https://www.jiaokey.com/tag/医药科技资料  眼科论文专辑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