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书名：运动和比赛的心理</w:t>
      </w:r>
    </w:p>
    <w:p>
      <w:r>
        <w:t>作者：（日本）松田岩男等著；谢三才，李国发，武恩莲译</w:t>
      </w:r>
    </w:p>
    <w:p>
      <w:r>
        <w:t>出版社：沈阳体育学院</w:t>
      </w:r>
    </w:p>
    <w:p>
      <w:r>
        <w:t>出版日期：1980.08</w:t>
      </w:r>
    </w:p>
    <w:p>
      <w:r>
        <w:t>总页数：150</w:t>
      </w:r>
    </w:p>
    <w:p>
      <w:r>
        <w:t>更多请访问教客网: www.jiaokey.com</w:t>
      </w:r>
    </w:p>
    <w:p>
      <w:r>
        <w:t>运动和比赛的心理 评论地址：https://www.jiaokey.com/book/detail/10828155.html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