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书名：新闻的生命与改革</w:t>
      </w:r>
    </w:p>
    <w:p>
      <w:r>
        <w:t>作者：李松晨编著</w:t>
      </w:r>
    </w:p>
    <w:p>
      <w:r>
        <w:t>出版社：重庆：重庆出版社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新闻的生命与改革 评论地址：https://www.jiaokey.com/book/detail/10828152.html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