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书名：仙人指路对卒底炮  象棋全盘战术</w:t>
      </w:r>
    </w:p>
    <w:p>
      <w:r>
        <w:t>作者：金启昌，吴启生编著</w:t>
      </w:r>
    </w:p>
    <w:p>
      <w:r>
        <w:t>出版社：哈尔滨:黑龙江人民出版社,1997.02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仙人指路对卒底炮  象棋全盘战术 评论地址：https://www.jiaokey.com/book/detail/10828126.html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