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与三年制初中最新教材  人教版  同步  《一课三练》初三化学  全年用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与三年制初中最新教材  人教版  同步  《一课三练》初三化学  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本书出售、求购地址：https://www.jiaokey.com/book/detail/10828117.html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关键词搜索：https://www.jiaokey.com/tag/与三年制初中最新教材  人教版  同步  《一课三练》初三化学  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