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小学生作文百宝箱  小学生作文名师评点大全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小学生作文百宝箱  小学生作文名师评点大全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本书出售、求购地址：https://www.jiaokey.com/book/detail/10828113.html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关键词搜索：https://www.jiaokey.com/tag/小学生作文百宝箱  小学生作文名师评点大全.html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