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书名：现代劳动定额管理</w:t>
      </w:r>
    </w:p>
    <w:p>
      <w:r>
        <w:t>作者：崔克讷，王玉元主编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总页数：433</w:t>
      </w:r>
    </w:p>
    <w:p>
      <w:r>
        <w:t>更多请访问教客网: www.jiaokey.com</w:t>
      </w:r>
    </w:p>
    <w:p>
      <w:r>
        <w:t>现代劳动定额管理 评论地址：https://www.jiaokey.com/book/detail/10828103.html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