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我所到过的五十个国家和地区  一个中国人看世界  第2集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我所到过的五十个国家和地区  一个中国人看世界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本书出售、求购地址：https://www.jiaokey.com/book/detail/10828096.html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关键词搜索：https://www.jiaokey.com/tag/我所到过的五十个国家和地区  一个中国人看世界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