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书名：迪尔凯姆论宗教</w:t>
      </w:r>
    </w:p>
    <w:p>
      <w:r>
        <w:t>作者：（法）埃米尔·迪尔凯姆（E.Durkheim）著；周秋良译</w:t>
      </w:r>
    </w:p>
    <w:p>
      <w:r>
        <w:t>出版社：北京：华夏出版社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迪尔凯姆论宗教 评论地址：https://www.jiaokey.com/book/detail/10827989.html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