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书名：现代运动中的心理学</w:t>
      </w:r>
    </w:p>
    <w:p>
      <w:r>
        <w:t>作者：（美）布朗特·吉·克里季著；颜绍泸译</w:t>
      </w:r>
    </w:p>
    <w:p>
      <w:r>
        <w:t>出版社：济南市心理学会</w:t>
      </w:r>
    </w:p>
    <w:p>
      <w:r>
        <w:t>出版日期：1981</w:t>
      </w:r>
    </w:p>
    <w:p>
      <w:r>
        <w:t>总页数：266</w:t>
      </w:r>
    </w:p>
    <w:p>
      <w:r>
        <w:t>更多请访问教客网: www.jiaokey.com</w:t>
      </w:r>
    </w:p>
    <w:p>
      <w:r>
        <w:t>现代运动中的心理学 评论地址：https://www.jiaokey.com/book/detail/10827973.html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