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书名：通背拳</w:t>
      </w:r>
    </w:p>
    <w:p>
      <w:r>
        <w:t>作者：辽宁省武术挖整组</w:t>
      </w:r>
    </w:p>
    <w:p>
      <w:r>
        <w:t>出版社：北京:人民体育出版社,1990.09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通背拳 评论地址：https://www.jiaokey.com/book/detail/10827969.html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