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消费品营销策略  市场促销实战工具大全</w:t>
      </w:r>
    </w:p>
    <w:p>
      <w:r>
        <w:rPr>
          <w:rFonts w:ascii="宋体" w:hAnsi="宋体" w:eastAsia="宋体"/>
          <w:sz w:val="24"/>
        </w:rPr>
        <w:t>顾松林，（美）菲利斯编著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消费品营销策略  市场促销实战工具大全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顾松林，（美）菲利斯编著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日用品-市场营销学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本书出售、求购地址：https://www.jiaokey.com/book/detail/10827951.html</w:t>
      </w:r>
    </w:p>
    <w:p>
      <w:r>
        <w:t>更多相关图书推荐：https://www.jiaokey.com</w:t>
      </w:r>
    </w:p>
    <w:p>
      <w:r>
        <w:t>顾松林，（美）菲利斯编著 其他作品：https://www.jiaokey.com/tag/顾松林，（美）菲利斯编著.html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关键词搜索：https://www.jiaokey.com/tag/日用品-市场营销学.html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