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香港：五彩缤纷的社会风情</w:t>
      </w:r>
    </w:p>
    <w:p>
      <w:r>
        <w:rPr>
          <w:rFonts w:ascii="宋体" w:hAnsi="宋体" w:eastAsia="宋体"/>
          <w:sz w:val="24"/>
        </w:rPr>
        <w:t>郝晓伟，付长林编著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香港：五彩缤纷的社会风情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郝晓伟，付长林编著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本书出售、求购地址：https://www.jiaokey.com/book/detail/10827945.html</w:t>
      </w:r>
    </w:p>
    <w:p>
      <w:r>
        <w:t>更多相关图书推荐：https://www.jiaokey.com</w:t>
      </w:r>
    </w:p>
    <w:p>
      <w:r>
        <w:t>郝晓伟，付长林编著 其他作品：https://www.jiaokey.com/tag/郝晓伟，付长林编著.html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关键词搜索：https://www.jiaokey.com/tag/香港：五彩缤纷的社会风情.html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