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书名：糖尿病知识问答</w:t>
      </w:r>
    </w:p>
    <w:p>
      <w:r>
        <w:t>作者：中国医学科学院首都医院，中医研究院广安门医院糖尿病研究小组编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总页数：130</w:t>
      </w:r>
    </w:p>
    <w:p>
      <w:r>
        <w:t>更多请访问教客网: www.jiaokey.com</w:t>
      </w:r>
    </w:p>
    <w:p>
      <w:r>
        <w:t>糖尿病知识问答 评论地址：https://www.jiaokey.com/book/detail/10827932.html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