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书名：田径指南1991年  第5卷  田径跳跃运动身体和技术训练</w:t>
      </w:r>
    </w:p>
    <w:p>
      <w:r>
        <w:t>作者：中国田径协会《田径指南》编辑部</w:t>
      </w:r>
    </w:p>
    <w:p>
      <w:r>
        <w:t>出版社：《田径指南》编辑部</w:t>
      </w:r>
    </w:p>
    <w:p>
      <w:r>
        <w:t>出版日期：1991.08</w:t>
      </w:r>
    </w:p>
    <w:p>
      <w:r>
        <w:t>总页数：207</w:t>
      </w:r>
    </w:p>
    <w:p>
      <w:r>
        <w:t>更多请访问教客网: www.jiaokey.com</w:t>
      </w:r>
    </w:p>
    <w:p>
      <w:r>
        <w:t>田径指南1991年  第5卷  田径跳跃运动身体和技术训练 评论地址：https://www.jiaokey.com/book/detail/10827922.html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