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书名：小草的奋斗  台湾省中学生作品选</w:t>
      </w:r>
    </w:p>
    <w:p>
      <w:r>
        <w:t>作者：石四维，达应麟编</w:t>
      </w:r>
    </w:p>
    <w:p>
      <w:r>
        <w:t>出版社：上海：少年儿童出版社</w:t>
      </w:r>
    </w:p>
    <w:p>
      <w:r>
        <w:t>出版日期：1983.09</w:t>
      </w:r>
    </w:p>
    <w:p>
      <w:r>
        <w:t>总页数：357</w:t>
      </w:r>
    </w:p>
    <w:p>
      <w:r>
        <w:t>更多请访问教客网: www.jiaokey.com</w:t>
      </w:r>
    </w:p>
    <w:p>
      <w:r>
        <w:t>小草的奋斗  台湾省中学生作品选 评论地址：https://www.jiaokey.com/book/detail/10827919.html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