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  第3辑</w:t>
      </w:r>
    </w:p>
    <w:p>
      <w:r>
        <w:t>作者：陶东风等主编</w:t>
      </w:r>
    </w:p>
    <w:p>
      <w:r>
        <w:t>出版社：天津：天津社会科学院出版社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文化研究  第3辑 评论地址：https://www.jiaokey.com/book/detail/10827897.html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