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拓扑学的基础和方法</w:t>
      </w:r>
    </w:p>
    <w:p>
      <w:r>
        <w:rPr>
          <w:rFonts w:ascii="宋体" w:hAnsi="宋体" w:eastAsia="宋体"/>
          <w:sz w:val="24"/>
        </w:rPr>
        <w:t>（日）野口宏著；郭卫中，王家彦译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拓扑学的基础和方法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（日）野口宏著；郭卫中，王家彦译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本书出售、求购地址：https://www.jiaokey.com/book/detail/10827884.html</w:t>
      </w:r>
    </w:p>
    <w:p>
      <w:r>
        <w:t>更多相关图书推荐：https://www.jiaokey.com</w:t>
      </w:r>
    </w:p>
    <w:p>
      <w:r>
        <w:t>（日）野口宏著；郭卫中，王家彦译 其他作品：https://www.jiaokey.com/tag/（日）野口宏著；郭卫中，王家彦译.html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关键词搜索：https://www.jiaokey.com/tag/拓扑学的基础和方法.html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