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涌动的生命河-当代青年与马克思主义人生观</w:t>
      </w:r>
    </w:p>
    <w:p>
      <w:r>
        <w:rPr>
          <w:rFonts w:ascii="宋体" w:hAnsi="宋体" w:eastAsia="宋体"/>
          <w:sz w:val="24"/>
        </w:rPr>
        <w:t>徐纪敏，王烈主编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涌动的生命河-当代青年与马克思主义人生观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徐纪敏，王烈主编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本书出售、求购地址：https://www.jiaokey.com/book/detail/10827839.html</w:t>
      </w:r>
    </w:p>
    <w:p>
      <w:r>
        <w:t>更多相关图书推荐：https://www.jiaokey.com</w:t>
      </w:r>
    </w:p>
    <w:p>
      <w:r>
        <w:t>徐纪敏，王烈主编 其他作品：https://www.jiaokey.com/tag/徐纪敏，王烈主编.html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关键词搜索：https://www.jiaokey.com/tag/涌动的生命河-当代青年与马克思主义人生观.html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