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书名：学拳击</w:t>
      </w:r>
    </w:p>
    <w:p>
      <w:r>
        <w:t>作者：（美）布达克（Bodak，C.），（美）马尔伯特（Milbert，N.）著；赵乃均，胡宗铎译</w:t>
      </w:r>
    </w:p>
    <w:p>
      <w:r>
        <w:t>出版社：北京：人民体育出版社</w:t>
      </w:r>
    </w:p>
    <w:p>
      <w:r>
        <w:t>出版日期：1989.09</w:t>
      </w:r>
    </w:p>
    <w:p>
      <w:r>
        <w:t>总页数：95</w:t>
      </w:r>
    </w:p>
    <w:p>
      <w:r>
        <w:t>更多请访问教客网: www.jiaokey.com</w:t>
      </w:r>
    </w:p>
    <w:p>
      <w:r>
        <w:t>学拳击 评论地址：https://www.jiaokey.com/book/detail/10827832.html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