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书名：体育运动选材</w:t>
      </w:r>
    </w:p>
    <w:p>
      <w:r>
        <w:t>作者：吉林省体育科学研究所情报研究室编辑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体育运动选材 评论地址：https://www.jiaokey.com/book/detail/10827811.html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