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书名：田径竞赛裁判学</w:t>
      </w:r>
    </w:p>
    <w:p>
      <w:r>
        <w:t>作者：何彦吉，刘兆万主编</w:t>
      </w:r>
    </w:p>
    <w:p>
      <w:r>
        <w:t>出版社：沈阳：东北大学出版社</w:t>
      </w:r>
    </w:p>
    <w:p>
      <w:r>
        <w:t>出版日期：1998.02</w:t>
      </w:r>
    </w:p>
    <w:p>
      <w:r>
        <w:t>总页数：612</w:t>
      </w:r>
    </w:p>
    <w:p>
      <w:r>
        <w:t>更多请访问教客网: www.jiaokey.com</w:t>
      </w:r>
    </w:p>
    <w:p>
      <w:r>
        <w:t>田径竞赛裁判学 评论地址：https://www.jiaokey.com/book/detail/10827781.html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