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小型足球竞赛暂行规则  1964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小型足球竞赛暂行规则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本书出售、求购地址：https://www.jiaokey.com/book/detail/10827777.html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关键词搜索：https://www.jiaokey.com/tag/小型足球竞赛暂行规则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