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书名：仙人指路对卒底炮</w:t>
      </w:r>
    </w:p>
    <w:p>
      <w:r>
        <w:t>作者：邱志源，蔡伟林编</w:t>
      </w:r>
    </w:p>
    <w:p>
      <w:r>
        <w:t>出版社：成都:蜀蓉棋艺出版社,1986.11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仙人指路对卒底炮 评论地址：https://www.jiaokey.com/book/detail/10827752.html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