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电学 I</w:t>
      </w:r>
    </w:p>
    <w:p>
      <w:r>
        <w:rPr>
          <w:rFonts w:ascii="宋体" w:hAnsi="宋体" w:eastAsia="宋体"/>
          <w:sz w:val="24"/>
        </w:rPr>
        <w:t>（法）阿内甘（Annequin，R.），（法）布迪尼（Boutigny，J.）著；江之永译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7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电学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（法）阿内甘（Annequin，R.），（法）布迪尼（Boutigny，J.）著；江之永译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教材) 电学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本书出售、求购地址：https://www.jiaokey.com/book/detail/10827731.html</w:t>
      </w:r>
    </w:p>
    <w:p>
      <w:r>
        <w:t>更多相关图书推荐：https://www.jiaokey.com</w:t>
      </w:r>
    </w:p>
    <w:p>
      <w:r>
        <w:t>（法）阿内甘（Annequin，R.），（法）布迪尼（Boutigny，J.）著；江之永译 其他作品：https://www.jiaokey.com/tag/（法）阿内甘（Annequin，R.），（法）布迪尼（Boutigny，J.）著；江之永译.html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关键词搜索：https://www.jiaokey.com/tag/物理学(学科: 教材) 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