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我国参加奥运沧桑史  下篇  国际奥运与两岸三角关系研究  1949-1996</w:t>
      </w:r>
    </w:p>
    <w:p>
      <w:r>
        <w:rPr>
          <w:rFonts w:ascii="宋体" w:hAnsi="宋体" w:eastAsia="宋体"/>
          <w:sz w:val="24"/>
        </w:rPr>
        <w:t>汤铭新编著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我国参加奥运沧桑史  下篇  国际奥运与两岸三角关系研究  1949-1996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中华台北奥林匹克委员会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本书出售、求购地址：https://www.jiaokey.com/book/detail/10827712.html</w:t>
      </w:r>
    </w:p>
    <w:p>
      <w:r>
        <w:t>更多相关图书推荐：https://www.jiaokey.com</w:t>
      </w:r>
    </w:p>
    <w:p>
      <w:r>
        <w:t>汤铭新编著 其他作品：https://www.jiaokey.com/tag/汤铭新编著.html</w:t>
      </w:r>
    </w:p>
    <w:p>
      <w:r>
        <w:t>中华台北奥林匹克委员会 出版图书：https://www.jiaokey.com/tag/中华台北奥林匹克委员会.html</w:t>
      </w:r>
    </w:p>
    <w:p>
      <w:r>
        <w:t>关键词搜索：https://www.jiaokey.com/tag/我国参加奥运沧桑史  下篇  国际奥运与两岸三角关系研究  1949-1996.html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