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书名：先锋解题  英语  初一</w:t>
      </w:r>
    </w:p>
    <w:p>
      <w:r>
        <w:t>作者：张丽艳，关莹编著</w:t>
      </w:r>
    </w:p>
    <w:p>
      <w:r>
        <w:t>出版社：大连：辽宁师范大学出版社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先锋解题  英语  初一 评论地址：https://www.jiaokey.com/book/detail/10827706.html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