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唐尚书省郎官石柱题名考</w:t>
      </w:r>
    </w:p>
    <w:p>
      <w:r>
        <w:rPr>
          <w:rFonts w:ascii="宋体" w:hAnsi="宋体" w:eastAsia="宋体"/>
          <w:sz w:val="24"/>
        </w:rPr>
        <w:t>（清）劳格，（清）赵钺著；徐敏霞，王桂珍点校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唐尚书省郎官石柱题名考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（清）劳格，（清）赵钺著；徐敏霞，王桂珍点校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本书出售、求购地址：https://www.jiaokey.com/book/detail/10827694.html</w:t>
      </w:r>
    </w:p>
    <w:p>
      <w:r>
        <w:t>更多相关图书推荐：https://www.jiaokey.com</w:t>
      </w:r>
    </w:p>
    <w:p>
      <w:r>
        <w:t>（清）劳格，（清）赵钺著；徐敏霞，王桂珍点校 其他作品：https://www.jiaokey.com/tag/（清）劳格，（清）赵钺著；徐敏霞，王桂珍点校.html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关键词搜索：https://www.jiaokey.com/tag/唐尚书省郎官石柱题名考.html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