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  英文版  第4版</w:t>
      </w:r>
    </w:p>
    <w:p>
      <w:r>
        <w:rPr>
          <w:rFonts w:ascii="宋体" w:hAnsi="宋体" w:eastAsia="宋体"/>
          <w:sz w:val="24"/>
        </w:rPr>
        <w:t>（美）哈利·I.渥克（HarryI.Wolk），（美）迈克尔·G.特尔尼（MichaelG.Tearney）著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（美）哈利·I.渥克（HarryI.Wolk），（美）迈克尔·G.特尔尼（MichaelG.Tearney）著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本书出售、求购地址：https://www.jiaokey.com/book/detail/10827687.html</w:t>
      </w:r>
    </w:p>
    <w:p>
      <w:r>
        <w:t>更多相关图书推荐：https://www.jiaokey.com</w:t>
      </w:r>
    </w:p>
    <w:p>
      <w:r>
        <w:t>（美）哈利·I.渥克（HarryI.Wolk），（美）迈克尔·G.特尔尼（MichaelG.Tearney）著 其他作品：https://www.jiaokey.com/tag/（美）哈利·I.渥克（HarryI.Wolk），（美）迈克尔·G.特尔尼（MichaelG.Tearney）著.html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关键词搜索：https://www.jiaokey.com/tag/会计理论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